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MS0061-01-2025-005304-71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Слинкиной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Жанны Анатольевны,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2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Слинкина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Style w:val="cat-UserDefinedgrp-2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Style w:val="cat-UserDefinedgrp-2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Style w:val="cat-UserDefinedgrp-30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Слинкина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Слинкиной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26164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«НОРД-СТРОЙ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«НОРД-СТРОЙ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Слинкина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Слинкиной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Слинкину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Жанну Анатольевну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1152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4">
    <w:name w:val="cat-UserDefined grp-3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